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1400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</w:t>
      </w:r>
      <w:r>
        <w:rPr>
          <w:rFonts w:ascii="Times New Roman" w:eastAsia="Times New Roman" w:hAnsi="Times New Roman" w:cs="Times New Roman"/>
          <w:sz w:val="26"/>
          <w:szCs w:val="26"/>
        </w:rPr>
        <w:t>05106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4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ст.15.5 КоАП РФ в отношении:</w:t>
      </w:r>
    </w:p>
    <w:p>
      <w:pPr>
        <w:spacing w:before="0" w:after="0"/>
        <w:ind w:right="4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Ахметзяновой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Ирины Константиновны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43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4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Ахметзянова</w:t>
      </w:r>
      <w:r>
        <w:rPr>
          <w:rFonts w:ascii="Times New Roman" w:eastAsia="Times New Roman" w:hAnsi="Times New Roman" w:cs="Times New Roman"/>
        </w:rPr>
        <w:t xml:space="preserve"> И.К.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Сосновая, д. 6, </w:t>
      </w:r>
      <w:r>
        <w:rPr>
          <w:rFonts w:ascii="Times New Roman" w:eastAsia="Times New Roman" w:hAnsi="Times New Roman" w:cs="Times New Roman"/>
          <w:sz w:val="26"/>
          <w:szCs w:val="26"/>
        </w:rPr>
        <w:t>соор</w:t>
      </w:r>
      <w:r>
        <w:rPr>
          <w:rFonts w:ascii="Times New Roman" w:eastAsia="Times New Roman" w:hAnsi="Times New Roman" w:cs="Times New Roman"/>
          <w:sz w:val="26"/>
          <w:szCs w:val="26"/>
        </w:rPr>
        <w:t>. 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Ахметзянова</w:t>
      </w:r>
      <w:r>
        <w:rPr>
          <w:rFonts w:ascii="Times New Roman" w:eastAsia="Times New Roman" w:hAnsi="Times New Roman" w:cs="Times New Roman"/>
        </w:rPr>
        <w:t xml:space="preserve"> И.К.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связи с истечением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Ахметзяновой</w:t>
      </w:r>
      <w:r>
        <w:rPr>
          <w:rFonts w:ascii="Times New Roman" w:eastAsia="Times New Roman" w:hAnsi="Times New Roman" w:cs="Times New Roman"/>
        </w:rPr>
        <w:t xml:space="preserve"> И.К.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  <w:sz w:val="26"/>
          <w:szCs w:val="26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Ахметзяновой</w:t>
      </w:r>
      <w:r>
        <w:rPr>
          <w:rFonts w:ascii="Times New Roman" w:eastAsia="Times New Roman" w:hAnsi="Times New Roman" w:cs="Times New Roman"/>
        </w:rPr>
        <w:t xml:space="preserve"> И.К.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26118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Ахметзяновой</w:t>
      </w:r>
      <w:r>
        <w:rPr>
          <w:rFonts w:ascii="Times New Roman" w:eastAsia="Times New Roman" w:hAnsi="Times New Roman" w:cs="Times New Roman"/>
        </w:rPr>
        <w:t xml:space="preserve"> И.К.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Ахметзяновой</w:t>
      </w:r>
      <w:r>
        <w:rPr>
          <w:rFonts w:ascii="Times New Roman" w:eastAsia="Times New Roman" w:hAnsi="Times New Roman" w:cs="Times New Roman"/>
        </w:rPr>
        <w:t xml:space="preserve"> И.К.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Ахметзянову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Ирину Константиновну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ст. 15.5 КоАП РФ, и подвергнуть наказанию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1400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